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书名：权威日本语能力测试考前辅导用书  日本语能力测试  2级真题解析</w:t>
      </w:r>
    </w:p>
    <w:p>
      <w:r>
        <w:t>作者：日本国际交流基金会，日本国际教育支援协会著；王国华，韩云冬编</w:t>
      </w:r>
    </w:p>
    <w:p>
      <w:r>
        <w:t>出版社：大连：大连出版社</w:t>
      </w:r>
    </w:p>
    <w:p>
      <w:r>
        <w:t>出版日期：2009.04</w:t>
      </w:r>
    </w:p>
    <w:p>
      <w:r>
        <w:t>总页数：409</w:t>
      </w:r>
    </w:p>
    <w:p>
      <w:r>
        <w:t>更多请访问教客网: www.jiaokey.com</w:t>
      </w:r>
    </w:p>
    <w:p>
      <w:r>
        <w:t>权威日本语能力测试考前辅导用书  日本语能力测试  2级真题解析 评论地址：https://www.jiaokey.com/book/detail/14649964.html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