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2014考研西医综合直通车  高分必练篇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2014考研西医综合直通车  高分必练篇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本书出售、求购地址：https://www.jiaokey.com/book/detail/14649956.html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关键词搜索：https://www.jiaokey.com/tag/2014考研西医综合直通车  高分必练篇.html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