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英汉双解剑桥国际英语词典  重排校订本</w:t>
      </w:r>
    </w:p>
    <w:p>
      <w:r>
        <w:rPr>
          <w:rFonts w:ascii="宋体" w:hAnsi="宋体" w:eastAsia="宋体"/>
          <w:sz w:val="24"/>
        </w:rPr>
        <w:t>（英）普洛克特（PROCTER，P.）编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英汉双解剑桥国际英语词典  重排校订本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（英）普洛克特（PROCTER，P.）编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本书出售、求购地址：https://www.jiaokey.com/book/detail/14649938.html</w:t>
      </w:r>
    </w:p>
    <w:p>
      <w:r>
        <w:t>更多相关图书推荐：https://www.jiaokey.com</w:t>
      </w:r>
    </w:p>
    <w:p>
      <w:r>
        <w:t>（英）普洛克特（PROCTER，P.）编 其他作品：https://www.jiaokey.com/tag/（英）普洛克特（PROCTER，P.）编.html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关键词搜索：https://www.jiaokey.com/tag/英汉双解剑桥国际英语词典  重排校订本.html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