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生命史学  从医疗看中国历史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生命史学  从医疗看中国历史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本书出售、求购地址：https://www.jiaokey.com/book/detail/14649829.html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关键词搜索：https://www.jiaokey.com/tag/生命史学  从医疗看中国历史.html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