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书名：舌诊研究</w:t>
      </w:r>
    </w:p>
    <w:p>
      <w:r>
        <w:t>作者：陈泽霖，陈梅芳编著；黄铭新，姜春华，陈耀堂审校</w:t>
      </w:r>
    </w:p>
    <w:p>
      <w:r>
        <w:t>出版社：上海:上海科学技术出版社,1965.02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舌诊研究 评论地址：https://www.jiaokey.com/book/detail/14649821.html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