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胸部外科手术图解  第2版  增订本</w:t>
      </w:r>
    </w:p>
    <w:p>
      <w:r>
        <w:rPr>
          <w:rFonts w:ascii="宋体" w:hAnsi="宋体" w:eastAsia="宋体"/>
          <w:sz w:val="24"/>
        </w:rPr>
        <w:t>张天惠，王源昶著；孙衍庆，金旦年特约编辑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胸部外科手术图解  第2版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张天惠，王源昶著；孙衍庆，金旦年特约编辑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本书出售、求购地址：https://www.jiaokey.com/book/detail/14649800.html</w:t>
      </w:r>
    </w:p>
    <w:p>
      <w:r>
        <w:t>更多相关图书推荐：https://www.jiaokey.com</w:t>
      </w:r>
    </w:p>
    <w:p>
      <w:r>
        <w:t>张天惠，王源昶著；孙衍庆，金旦年特约编辑 其他作品：https://www.jiaokey.com/tag/张天惠，王源昶著；孙衍庆，金旦年特约编辑.html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关键词搜索：https://www.jiaokey.com/tag/胸部外科手术图解  第2版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