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第10册  不知医必要  医便  春脚集  外治寿世方  文堂集验方</w:t>
      </w:r>
    </w:p>
    <w:p>
      <w:r>
        <w:rPr>
          <w:rFonts w:ascii="宋体" w:hAnsi="宋体" w:eastAsia="宋体"/>
          <w:sz w:val="24"/>
        </w:rPr>
        <w:t>梁子材著；裘吉生主编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第10册  不知医必要  医便  春脚集  外治寿世方  文堂集验方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梁子材著；裘吉生主编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本书出售、求购地址：https://www.jiaokey.com/book/detail/14649691.html</w:t>
      </w:r>
    </w:p>
    <w:p>
      <w:r>
        <w:t>更多相关图书推荐：https://www.jiaokey.com</w:t>
      </w:r>
    </w:p>
    <w:p>
      <w:r>
        <w:t>梁子材著；裘吉生主编 其他作品：https://www.jiaokey.com/tag/梁子材著；裘吉生主编.html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第10册  不知医必要  医便  春脚集  外治寿世方  文堂集验方.html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