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医用病毒学</w:t>
      </w:r>
    </w:p>
    <w:p>
      <w:r>
        <w:rPr>
          <w:rFonts w:ascii="宋体" w:hAnsi="宋体" w:eastAsia="宋体"/>
          <w:sz w:val="24"/>
        </w:rPr>
        <w:t>（澳）F.芬纳，D.O.怀特著；《医用病毒学》翻译小组译；中国人民解放军五九一七五部队编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（澳）F.芬纳，D.O.怀特著；《医用病毒学》翻译小组译；中国人民解放军五九一七五部队编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中国人民解放军五九一七五部队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本书出售、求购地址：https://www.jiaokey.com/book/detail/14649685.html</w:t>
      </w:r>
    </w:p>
    <w:p>
      <w:r>
        <w:t>更多相关图书推荐：https://www.jiaokey.com</w:t>
      </w:r>
    </w:p>
    <w:p>
      <w:r>
        <w:t>（澳）F.芬纳，D.O.怀特著；《医用病毒学》翻译小组译；中国人民解放军五九一七五部队编 其他作品：https://www.jiaokey.com/tag/（澳）F.芬纳，D.O.怀特著；《医用病毒学》翻译小组译；中国人民解放军五九一七五部队编.html</w:t>
      </w:r>
    </w:p>
    <w:p>
      <w:r>
        <w:t>中国人民解放军五九一七五部队 出版图书：https://www.jiaokey.com/tag/中国人民解放军五九一七五部队.html</w:t>
      </w:r>
    </w:p>
    <w:p>
      <w:r>
        <w:t>关键词搜索：https://www.jiaokey.com/tag/医用病毒学.html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