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医用理化基础名词解释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医用理化基础名词解释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本书出售、求购地址：https://www.jiaokey.com/book/detail/14649668.html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关键词搜索：https://www.jiaokey.com/tag/医用理化基础名词解释.html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