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传染病防治学（试用教材）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本书出售、求购地址：https://www.jiaokey.com/book/detail/14649556.html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关键词搜索：https://www.jiaokey.com/tag/传染病防治学（试用教材）.html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