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  再版本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本书出售、求购地址：https://www.jiaokey.com/book/detail/14649513.html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关键词搜索：https://www.jiaokey.com/tag/产科学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