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当我年青的时候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当我年青的时候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本书出售、求购地址：https://www.jiaokey.com/book/detail/14649506.html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关键词搜索：https://www.jiaokey.com/tag/当我年青的时候.html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