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第3集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本书出售、求购地址：https://www.jiaokey.com/book/detail/14649437.html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关键词搜索：https://www.jiaokey.com/tag/莎士比亚戏剧全集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