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灾难的岁月  戴望舒诗稿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灾难的岁月  戴望舒诗稿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本书出售、求购地址：https://www.jiaokey.com/book/detail/14649421.html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关键词搜索：https://www.jiaokey.com/tag/灾难的岁月  戴望舒诗稿.html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