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1</w:t>
      </w:r>
    </w:p>
    <w:p>
      <w:r>
        <w:t>作者：（清）王念孙撰；虞万里主编；张靖伟，樊波成，马涛等校点</w:t>
      </w:r>
    </w:p>
    <w:p>
      <w:r>
        <w:t>出版社：上海:上海古籍出版社,2017.12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广雅疏证  1 评论地址：https://www.jiaokey.com/book/detail/14649416.html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