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宋本三国志  第4册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宋本三国志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本书出售、求购地址：https://www.jiaokey.com/book/detail/14649405.html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关键词搜索：https://www.jiaokey.com/tag/宋本三国志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