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浙江全省舆图并水陆道里记  第10册</w:t>
      </w:r>
    </w:p>
    <w:p>
      <w:r>
        <w:rPr>
          <w:rFonts w:ascii="宋体" w:hAnsi="宋体" w:eastAsia="宋体"/>
          <w:sz w:val="24"/>
        </w:rPr>
        <w:t>（清）宗源瀚主编；徐则恂修订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浙江全省舆图并水陆道里记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（清）宗源瀚主编；徐则恂修订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本书出售、求购地址：https://www.jiaokey.com/book/detail/14649371.html</w:t>
      </w:r>
    </w:p>
    <w:p>
      <w:r>
        <w:t>更多相关图书推荐：https://www.jiaokey.com</w:t>
      </w:r>
    </w:p>
    <w:p>
      <w:r>
        <w:t>（清）宗源瀚主编；徐则恂修订 其他作品：https://www.jiaokey.com/tag/（清）宗源瀚主编；徐则恂修订.html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关键词搜索：https://www.jiaokey.com/tag/浙江全省舆图并水陆道里记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