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书名：唐文治四书大义</w:t>
      </w:r>
    </w:p>
    <w:p>
      <w:r>
        <w:t>作者：张旭辉，刘朝霞整理</w:t>
      </w:r>
    </w:p>
    <w:p>
      <w:r>
        <w:t>出版社：上海:上海人民出版社,2018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唐文治四书大义 评论地址：https://www.jiaokey.com/book/detail/14649324.html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