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书名：简笔画不止5000例  综合篇  下</w:t>
      </w:r>
    </w:p>
    <w:p>
      <w:r>
        <w:t>作者：彩艺飞鱼编著</w:t>
      </w:r>
    </w:p>
    <w:p>
      <w:r>
        <w:t>出版社：沈阳:辽宁美术出版社,2018.12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简笔画不止5000例  综合篇  下 评论地址：https://www.jiaokey.com/book/detail/14649315.html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