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幼儿园生命成长启蒙教育课程  教师用书  中班  下</w:t>
      </w:r>
    </w:p>
    <w:p>
      <w:r>
        <w:rPr>
          <w:rFonts w:ascii="宋体" w:hAnsi="宋体" w:eastAsia="宋体"/>
          <w:sz w:val="24"/>
        </w:rPr>
        <w:t>吴耀群，易娟著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幼儿园生命成长启蒙教育课程  教师用书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吴耀群，易娟著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本书出售、求购地址：https://www.jiaokey.com/book/detail/14649255.html</w:t>
      </w:r>
    </w:p>
    <w:p>
      <w:r>
        <w:t>更多相关图书推荐：https://www.jiaokey.com</w:t>
      </w:r>
    </w:p>
    <w:p>
      <w:r>
        <w:t>吴耀群，易娟著 其他作品：https://www.jiaokey.com/tag/吴耀群，易娟著.html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关键词搜索：https://www.jiaokey.com/tag/幼儿园生命成长启蒙教育课程  教师用书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