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少年医疗兵</w:t>
      </w:r>
    </w:p>
    <w:p>
      <w:r>
        <w:t>作者：（中国）张福远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我是一个兵  少年医疗兵 评论地址：https://www.jiaokey.com/book/detail/14649252.html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