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两只松鼠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两只松鼠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本书出售、求购地址：https://www.jiaokey.com/book/detail/14649203.html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关键词搜索：https://www.jiaokey.com/tag/两只松鼠.html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