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书名：人气便当手帖</w:t>
      </w:r>
    </w:p>
    <w:p>
      <w:r>
        <w:t>作者：（日）海薇林可著；唐晓艳译</w:t>
      </w:r>
    </w:p>
    <w:p>
      <w:r>
        <w:t>出版社：南海出版公司,2019.04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人气便当手帖 评论地址：https://www.jiaokey.com/book/detail/14649202.html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