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  1  石之城</w:t>
      </w:r>
    </w:p>
    <w:p>
      <w:r>
        <w:rPr>
          <w:rFonts w:ascii="宋体" w:hAnsi="宋体" w:eastAsia="宋体"/>
          <w:sz w:val="24"/>
        </w:rPr>
        <w:t>（美）贾森·卢茨编绘；李婧译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  1  石之城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（美）贾森·卢茨编绘；李婧译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本书出售、求购地址：https://www.jiaokey.com/book/detail/14649194.html</w:t>
      </w:r>
    </w:p>
    <w:p>
      <w:r>
        <w:t>更多相关图书推荐：https://www.jiaokey.com</w:t>
      </w:r>
    </w:p>
    <w:p>
      <w:r>
        <w:t>（美）贾森·卢茨编绘；李婧译 其他作品：https://www.jiaokey.com/tag/（美）贾森·卢茨编绘；李婧译.html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关键词搜索：https://www.jiaokey.com/tag/柏林  1  石之城.html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