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书名：你是孩子的起跑线  也是孩子的天花板</w:t>
      </w:r>
    </w:p>
    <w:p>
      <w:r>
        <w:t>作者：吴志翔著</w:t>
      </w:r>
    </w:p>
    <w:p>
      <w:r>
        <w:t>出版社：广州:花城出版社,2018.07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你是孩子的起跑线  也是孩子的天花板 评论地址：https://www.jiaokey.com/book/detail/14649190.html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