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书名：德育馨香育人路  桃李芬芳争艳歌  潞安职业技术学院德育工作的实践研究</w:t>
      </w:r>
    </w:p>
    <w:p>
      <w:r>
        <w:t>作者：贺丰年著</w:t>
      </w:r>
    </w:p>
    <w:p>
      <w:r>
        <w:t>出版社：太原:山西人民出版社,2014.12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德育馨香育人路  桃李芬芳争艳歌  潞安职业技术学院德育工作的实践研究 评论地址：https://www.jiaokey.com/book/detail/14649177.html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