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书名：金子美明的法式甜品宝典</w:t>
      </w:r>
    </w:p>
    <w:p>
      <w:r>
        <w:t>作者：（日）金子美&lt;font color=Red&gt;明&lt;/font&gt;著；唐晓艳译</w:t>
      </w:r>
    </w:p>
    <w:p>
      <w:r>
        <w:t>出版社：北京:煤炭工业出版社,2019.06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金子美明的法式甜品宝典 评论地址：https://www.jiaokey.com/book/detail/14649164.html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