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书名：穿搭有术  3分钟定位你的风格</w:t>
      </w:r>
    </w:p>
    <w:p>
      <w:r>
        <w:t>作者：J小姐著</w:t>
      </w:r>
    </w:p>
    <w:p>
      <w:r>
        <w:t>出版社：北京联合出版公司,2019.03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穿搭有术  3分钟定位你的风格 评论地址：https://www.jiaokey.com/book/detail/14649153.html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