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浪漫邂逅法兰西</w:t>
      </w:r>
    </w:p>
    <w:p>
      <w:r>
        <w:t>作者：伍美珍著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同桌冤家走天下  浪漫邂逅法兰西 评论地址：https://www.jiaokey.com/book/detail/14649142.html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