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统编语文教材配套阅读  课文作家作品系列  明天要远足  一年级  上</w:t>
      </w:r>
    </w:p>
    <w:p>
      <w:r>
        <w:rPr>
          <w:rFonts w:ascii="宋体" w:hAnsi="宋体" w:eastAsia="宋体"/>
          <w:sz w:val="24"/>
        </w:rPr>
        <w:t>方素珍著；王林主编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统编语文教材配套阅读  课文作家作品系列  明天要远足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方素珍著；王林主编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本书出售、求购地址：https://www.jiaokey.com/book/detail/14649141.html</w:t>
      </w:r>
    </w:p>
    <w:p>
      <w:r>
        <w:t>更多相关图书推荐：https://www.jiaokey.com</w:t>
      </w:r>
    </w:p>
    <w:p>
      <w:r>
        <w:t>方素珍著；王林主编 其他作品：https://www.jiaokey.com/tag/方素珍著；王林主编.html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关键词搜索：https://www.jiaokey.com/tag/统编语文教材配套阅读  课文作家作品系列  明天要远足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