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高职院校特色定位与发展经验研究  以四川省为例</w:t>
      </w:r>
    </w:p>
    <w:p>
      <w:r>
        <w:rPr>
          <w:rFonts w:ascii="宋体" w:hAnsi="宋体" w:eastAsia="宋体"/>
          <w:sz w:val="24"/>
        </w:rPr>
        <w:t>唐朝纪主编；陈传伟副主编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高职院校特色定位与发展经验研究  以四川省为例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唐朝纪主编；陈传伟副主编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本书出售、求购地址：https://www.jiaokey.com/book/detail/14649135.html</w:t>
      </w:r>
    </w:p>
    <w:p>
      <w:r>
        <w:t>更多相关图书推荐：https://www.jiaokey.com</w:t>
      </w:r>
    </w:p>
    <w:p>
      <w:r>
        <w:t>唐朝纪主编；陈传伟副主编 其他作品：https://www.jiaokey.com/tag/唐朝纪主编；陈传伟副主编.html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关键词搜索：https://www.jiaokey.com/tag/高职院校特色定位与发展经验研究  以四川省为例.html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