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书名：王子与贫儿</w:t>
      </w:r>
    </w:p>
    <w:p>
      <w:r>
        <w:t>作者：（美）马克·吐温著；姜晓菡编译</w:t>
      </w:r>
    </w:p>
    <w:p>
      <w:r>
        <w:t>出版社：哈尔滨:黑龙江美术出版社,2019.05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王子与贫儿 评论地址：https://www.jiaokey.com/book/detail/14649128.html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