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2044  被抹黑的光环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2044  被抹黑的光环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本书出售、求购地址：https://www.jiaokey.com/book/detail/14649127.html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关键词搜索：https://www.jiaokey.com/tag/2044  被抹黑的光环.html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