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大中华寻宝系列  寻宝记神兽发电站  2</w:t>
      </w:r>
    </w:p>
    <w:p>
      <w:r>
        <w:rPr>
          <w:rFonts w:ascii="宋体" w:hAnsi="宋体" w:eastAsia="宋体"/>
          <w:sz w:val="24"/>
        </w:rPr>
        <w:t>任诗元编创；京鼎动漫绘制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大中华寻宝系列  寻宝记神兽发电站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任诗元编创；京鼎动漫绘制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本书出售、求购地址：https://www.jiaokey.com/book/detail/14649124.html</w:t>
      </w:r>
    </w:p>
    <w:p>
      <w:r>
        <w:t>更多相关图书推荐：https://www.jiaokey.com</w:t>
      </w:r>
    </w:p>
    <w:p>
      <w:r>
        <w:t>任诗元编创；京鼎动漫绘制 其他作品：https://www.jiaokey.com/tag/任诗元编创；京鼎动漫绘制.html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关键词搜索：https://www.jiaokey.com/tag/大中华寻宝系列  寻宝记神兽发电站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