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书名：人生若只如初见  纳兰容若词传</w:t>
      </w:r>
    </w:p>
    <w:p>
      <w:r>
        <w:t>作者：姜明</w:t>
      </w:r>
    </w:p>
    <w:p>
      <w:r>
        <w:t>出版社：长沙:湖南文艺出版社,2018.11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人生若只如初见  纳兰容若词传 评论地址：https://www.jiaokey.com/book/detail/14649116.html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