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榜样  2018年度新时代铁路榜样风采录</w:t>
      </w:r>
    </w:p>
    <w:p>
      <w:r>
        <w:rPr>
          <w:rFonts w:ascii="宋体" w:hAnsi="宋体" w:eastAsia="宋体"/>
          <w:sz w:val="24"/>
        </w:rPr>
        <w:t>中国铁路总公司宣传部（党组宣传部）编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榜样  2018年度新时代铁路榜样风采录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中国铁路总公司宣传部（党组宣传部）编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本书出售、求购地址：https://www.jiaokey.com/book/detail/14649112.html</w:t>
      </w:r>
    </w:p>
    <w:p>
      <w:r>
        <w:t>更多相关图书推荐：https://www.jiaokey.com</w:t>
      </w:r>
    </w:p>
    <w:p>
      <w:r>
        <w:t>中国铁路总公司宣传部（党组宣传部）编 其他作品：https://www.jiaokey.com/tag/中国铁路总公司宣传部（党组宣传部）编.html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关键词搜索：https://www.jiaokey.com/tag/榜样  2018年度新时代铁路榜样风采录.html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