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2019-2020年疯狂阅读  鬼脸物理课  1  经典物理学</w:t>
      </w:r>
    </w:p>
    <w:p>
      <w:r>
        <w:rPr>
          <w:rFonts w:ascii="宋体" w:hAnsi="宋体" w:eastAsia="宋体"/>
          <w:sz w:val="24"/>
        </w:rPr>
        <w:t>杜志建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9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2019-2020年疯狂阅读  鬼脸物理课  1  经典物理学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南京:南京师范大学出版社,2019.03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本书出售、求购地址：https://www.jiaokey.com/book/detail/14649094.html</w:t>
      </w:r>
    </w:p>
    <w:p>
      <w:r>
        <w:t>更多相关图书推荐：https://www.jiaokey.com</w:t>
      </w:r>
    </w:p>
    <w:p>
      <w:r>
        <w:t>杜志建 其他作品：https://www.jiaokey.com/tag/杜志建.html</w:t>
      </w:r>
    </w:p>
    <w:p>
      <w:r>
        <w:t>南京:南京师范大学出版社,2019.03 出版图书：https://www.jiaokey.com/tag/南京:南京师范大学出版社,2019.03.html</w:t>
      </w:r>
    </w:p>
    <w:p>
      <w:r>
        <w:t>关键词搜索：https://www.jiaokey.com/tag/中学物理课-课外读物.html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