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书名：如果历史是一群喵  5  乱世三国篇</w:t>
      </w:r>
    </w:p>
    <w:p>
      <w:r>
        <w:t>作者：（中国）肥志</w:t>
      </w:r>
    </w:p>
    <w:p>
      <w:r>
        <w:t>出版社：广州:广东旅游出版社,2019.10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如果历史是一群喵  5  乱世三国篇 评论地址：https://www.jiaokey.com/book/detail/14649076.html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