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隐秘战争  美国长臂管辖如何成为经济战的新武器</w:t>
      </w:r>
    </w:p>
    <w:p>
      <w:r>
        <w:rPr>
          <w:rFonts w:ascii="宋体" w:hAnsi="宋体" w:eastAsia="宋体"/>
          <w:sz w:val="24"/>
        </w:rPr>
        <w:t>（法）阿里·拉伊迪著；法意译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4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9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4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隐秘战争  美国长臂管辖如何成为经济战的新武器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（法）阿里·拉伊迪著；法意译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贸易法-研究-美国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本书出售、求购地址：https://www.jiaokey.com/book/detail/14649062.html</w:t>
      </w:r>
    </w:p>
    <w:p>
      <w:r>
        <w:t>更多相关图书推荐：https://www.jiaokey.com</w:t>
      </w:r>
    </w:p>
    <w:p>
      <w:r>
        <w:t>（法）阿里·拉伊迪著；法意译 其他作品：https://www.jiaokey.com/tag/（法）阿里·拉伊迪著；法意译.html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关键词搜索：https://www.jiaokey.com/tag/贸易法-研究-美国.html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