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疯癫与文明</w:t>
      </w:r>
    </w:p>
    <w:p>
      <w:r>
        <w:rPr>
          <w:rFonts w:ascii="宋体" w:hAnsi="宋体" w:eastAsia="宋体"/>
          <w:sz w:val="24"/>
        </w:rPr>
        <w:t>刘北成，杨远婴译；（法国）米歇尔·福柯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疯癫与文明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刘北成，杨远婴译；（法国）米歇尔·福柯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本书出售、求购地址：https://www.jiaokey.com/book/detail/14649057.html</w:t>
      </w:r>
    </w:p>
    <w:p>
      <w:r>
        <w:t>更多相关图书推荐：https://www.jiaokey.com</w:t>
      </w:r>
    </w:p>
    <w:p>
      <w:r>
        <w:t>刘北成，杨远婴译；（法国）米歇尔·福柯 其他作品：https://www.jiaokey.com/tag/刘北成，杨远婴译；（法国）米歇尔·福柯.html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关键词搜索：https://www.jiaokey.com/tag/疯癫与文明.html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