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春秋那杯茶，战国这碗酒  第1部</w:t>
      </w:r>
    </w:p>
    <w:p>
      <w:r>
        <w:rPr>
          <w:rFonts w:ascii="宋体" w:hAnsi="宋体" w:eastAsia="宋体"/>
          <w:sz w:val="24"/>
        </w:rPr>
        <w:t>（中国）南柯月初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春秋那杯茶，战国这碗酒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（中国）南柯月初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本书出售、求购地址：https://www.jiaokey.com/book/detail/14649054.html</w:t>
      </w:r>
    </w:p>
    <w:p>
      <w:r>
        <w:t>更多相关图书推荐：https://www.jiaokey.com</w:t>
      </w:r>
    </w:p>
    <w:p>
      <w:r>
        <w:t>（中国）南柯月初 其他作品：https://www.jiaokey.com/tag/（中国）南柯月初.html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关键词搜索：https://www.jiaokey.com/tag/春秋那杯茶，战国这碗酒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