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顾城诗集  黑夜给了我黑色的眼睛，我却用它寻找光明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顾城诗集  黑夜给了我黑色的眼睛，我却用它寻找光明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本书出售、求购地址：https://www.jiaokey.com/book/detail/14649052.html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关键词搜索：https://www.jiaokey.com/tag/顾城诗集  黑夜给了我黑色的眼睛，我却用它寻找光明.html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