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再发现  浮世绘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再发现  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本书出售、求购地址：https://www.jiaokey.com/book/detail/14649032.html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再发现  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