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小老外看中国  三个德国孩子的新中国漫记</w:t>
      </w:r>
    </w:p>
    <w:p>
      <w:r>
        <w:rPr>
          <w:rFonts w:ascii="宋体" w:hAnsi="宋体" w:eastAsia="宋体"/>
          <w:sz w:val="24"/>
        </w:rPr>
        <w:t>（德）索尼娅·布里著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小老外看中国  三个德国孩子的新中国漫记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（德）索尼娅·布里著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本书出售、求购地址：https://www.jiaokey.com/book/detail/14649026.html</w:t>
      </w:r>
    </w:p>
    <w:p>
      <w:r>
        <w:t>更多相关图书推荐：https://www.jiaokey.com</w:t>
      </w:r>
    </w:p>
    <w:p>
      <w:r>
        <w:t>（德）索尼娅·布里著 其他作品：https://www.jiaokey.com/tag/（德）索尼娅·布里著.html</w:t>
      </w:r>
    </w:p>
    <w:p>
      <w:r>
        <w:t>关键词搜索：https://www.jiaokey.com/tag/小老外看中国  三个德国孩子的新中国漫记.html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