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天才诗人徐志摩绝美文学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天才诗人徐志摩绝美文学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本书出售、求购地址：https://www.jiaokey.com/book/detail/14649023.html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沈阳:万卷出版公司,2018.09 出版图书：https://www.jiaokey.com/tag/沈阳:万卷出版公司,2018.09.html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