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真正有效的“穴位”疗法图鉴</w:t>
      </w:r>
    </w:p>
    <w:p>
      <w:r>
        <w:rPr>
          <w:rFonts w:ascii="宋体" w:hAnsi="宋体" w:eastAsia="宋体"/>
          <w:sz w:val="24"/>
        </w:rPr>
        <w:t>（日）带津良一，（日）藤井直树著；任凤凤译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真正有效的“穴位”疗法图鉴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（日）带津良一，（日）藤井直树著；任凤凤译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本书出售、求购地址：https://www.jiaokey.com/book/detail/14649018.html</w:t>
      </w:r>
    </w:p>
    <w:p>
      <w:r>
        <w:t>更多相关图书推荐：https://www.jiaokey.com</w:t>
      </w:r>
    </w:p>
    <w:p>
      <w:r>
        <w:t>（日）带津良一，（日）藤井直树著；任凤凤译 其他作品：https://www.jiaokey.com/tag/（日）带津良一，（日）藤井直树著；任凤凤译.html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关键词搜索：https://www.jiaokey.com/tag/真正有效的“穴位”疗法图鉴.html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