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重新定义增长  重塑世界经济的新发展模式</w:t>
      </w:r>
    </w:p>
    <w:p>
      <w:r>
        <w:rPr>
          <w:rFonts w:ascii="宋体" w:hAnsi="宋体" w:eastAsia="宋体"/>
          <w:sz w:val="24"/>
        </w:rPr>
        <w:t>（德）马丁·R.斯塔奇，（德）珀-安德斯·恩夫特维斯特，（德）克劳斯·朱姆沃克尔著；符李桃译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重新定义增长  重塑世界经济的新发展模式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（德）马丁·R.斯塔奇，（德）珀-安德斯·恩夫特维斯特，（德）克劳斯·朱姆沃克尔著；符李桃译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本书出售、求购地址：https://www.jiaokey.com/book/detail/14649009.html</w:t>
      </w:r>
    </w:p>
    <w:p>
      <w:r>
        <w:t>更多相关图书推荐：https://www.jiaokey.com</w:t>
      </w:r>
    </w:p>
    <w:p>
      <w:r>
        <w:t>（德）马丁·R.斯塔奇，（德）珀-安德斯·恩夫特维斯特，（德）克劳斯·朱姆沃克尔著；符李桃译 其他作品：https://www.jiaokey.com/tag/（德）马丁·R.斯塔奇，（德）珀-安德斯·恩夫特维斯特，（德）克劳斯·朱姆沃克尔著；符李桃译.html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关键词搜索：https://www.jiaokey.com/tag/重新定义增长  重塑世界经济的新发展模式.html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