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书名：200道轻食高纤蔬菜沙拉</w:t>
      </w:r>
    </w:p>
    <w:p>
      <w:r>
        <w:t>作者：卢晶责任编辑；何恒婷译；（日）枝顺</w:t>
      </w:r>
    </w:p>
    <w:p>
      <w:r>
        <w:t>出版社：北京:中国轻工业出版社,2019.06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200道轻食高纤蔬菜沙拉 评论地址：https://www.jiaokey.com/book/detail/14649008.html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