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  第2版</w:t>
      </w:r>
    </w:p>
    <w:p>
      <w:r>
        <w:t>作者：（中国）林崇德</w:t>
      </w:r>
    </w:p>
    <w:p>
      <w:r>
        <w:t>出版社：杭州:浙江教育出版社,2019.06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发展心理学  第2版 评论地址：https://www.jiaokey.com/book/detail/14649003.html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