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瘴疠之区换了人间  纪念卫生防疫站成立四十周年</w:t>
      </w:r>
    </w:p>
    <w:p>
      <w:r>
        <w:rPr>
          <w:rFonts w:ascii="宋体" w:hAnsi="宋体" w:eastAsia="宋体"/>
          <w:sz w:val="24"/>
        </w:rPr>
        <w:t>福建省卫生厅卫生防疫处编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瘴疠之区换了人间  纪念卫生防疫站成立四十周年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福建省卫生厅卫生防疫处编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本书出售、求购地址：https://www.jiaokey.com/book/detail/14648996.html</w:t>
      </w:r>
    </w:p>
    <w:p>
      <w:r>
        <w:t>更多相关图书推荐：https://www.jiaokey.com</w:t>
      </w:r>
    </w:p>
    <w:p>
      <w:r>
        <w:t>福建省卫生厅卫生防疫处编 其他作品：https://www.jiaokey.com/tag/福建省卫生厅卫生防疫处编.html</w:t>
      </w:r>
    </w:p>
    <w:p>
      <w:r>
        <w:t>关键词搜索：https://www.jiaokey.com/tag/瘴疠之区换了人间  纪念卫生防疫站成立四十周年.html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